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40107852_A LABORATORY MANUAL FOR IMMUNOLOGY_p73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40107852_A LABORATORY MANUAL FOR IMMUNOLOGY_p73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本书出售、求购地址：https://www.jiaokey.com/book/detail/40107852.html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关键词搜索：https://www.jiaokey.com/tag/40107852_A LABORATORY MANUAL FOR IMMUNOLOGY_p73.html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