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MICROBIAL AGGREGATION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MICROBIAL AGGREGATION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本书出售、求购地址：https://www.jiaokey.com/book/detail/40107851.html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关键词搜索：https://www.jiaokey.com/tag/MICROBIAL AGGREGATION.html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