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MICROBIOLOGY AND IMMUNOLOGY 132  MECHANISMS IN B-CELL NEOPLASIA</w:t>
      </w:r>
    </w:p>
    <w:p>
      <w:r>
        <w:rPr>
          <w:rFonts w:ascii="宋体" w:hAnsi="宋体" w:eastAsia="宋体"/>
          <w:sz w:val="24"/>
        </w:rPr>
        <w:t>F.MELCHERS AND M.POTTER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MICROBIOLOGY AND IMMUNOLOGY 132  MECHANISMS IN B-CELL NEOPLASIA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F.MELCHERS AND M.POTTER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本书出售、求购地址：https://www.jiaokey.com/book/detail/40107845.html</w:t>
      </w:r>
    </w:p>
    <w:p>
      <w:r>
        <w:t>更多相关图书推荐：https://www.jiaokey.com</w:t>
      </w:r>
    </w:p>
    <w:p>
      <w:r>
        <w:t>F.MELCHERS AND M.POTTER 其他作品：https://www.jiaokey.com/tag/F.MELCHERS AND M.POTTER.html</w:t>
      </w:r>
    </w:p>
    <w:p>
      <w:r>
        <w:t>关键词搜索：https://www.jiaokey.com/tag/CURRENT TOPICS IN MICROBIOLOGY AND IMMUNOLOGY 132  MECHANISMS IN B-CELL NEOPLASIA.html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