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CLINICAL AND BIOLOGICAL RESEARCH  VOLUME 64  BACTERIOPHAGE ASSEMBLY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CLINICAL AND BIOLOGICAL RESEARCH  VOLUME 64  BACTERIOPHAGE ASSEMBLY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本书出售、求购地址：https://www.jiaokey.com/book/detail/40107829.html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关键词搜索：https://www.jiaokey.com/tag/PROGRESS IN CLINICAL AND BIOLOGICAL RESEARCH  VOLUME 64  BACTERIOPHAGE ASSEMBLY.html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