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ATLAS OF HUMAN CHROMOSOMES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ATLAS OF HUMAN CHROMOSOMES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本书出售、求购地址：https://www.jiaokey.com/book/detail/40107818.html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关键词搜索：https://www.jiaokey.com/tag/CLINICAL ATLAS OF HUMAN CHROMOSOMES.html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