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AND PHYSIOLOGY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本书出售、求购地址：https://www.jiaokey.com/book/detail/40107793.html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关键词搜索：https://www.jiaokey.com/tag/HUMAN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