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93  GENOME EVOLUTION IN PROKARYOTES AND EUKARYOTES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93  GENOME EVOLUTION IN PROKARYOTES AND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本书出售、求购地址：https://www.jiaokey.com/book/detail/40107742.html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93  GENOME EVOLUTION IN PROKARYOTES AND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