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REIEW OF CYTOLOGY  VOLUME 93  GENOME EVOLUTION IN PROKARYOTES AND EUKARYOTES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REIEW OF CYTOLOGY  VOLUME 93  GENOME EVOLUTION IN PROKARYOTES AND EUKARYOTES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本书出售、求购地址：https://www.jiaokey.com/book/detail/40107733.html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关键词搜索：https://www.jiaokey.com/tag/INTERNATIONAL REIEW OF CYTOLOGY  VOLUME 93  GENOME EVOLUTION IN PROKARYOTES AND EUKARYOTES.html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