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VOLUME 24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本书出售、求购地址：https://www.jiaokey.com/book/detail/40107731.html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REIEW OF CYTOLOGY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