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PHYSIOLOGY AND BIOCHEMISTRY  FORTY-SECOND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PHYSIOLOGY AND BIOCHEMISTRY  FORTY-SECOND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关键词搜索：https://www.jiaokey.com/tag/HANDBOOK OF PHYSIOLOGY AND BIOCHEMISTRY  FORTY-SECOND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