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计算机网络与因特网教程  第5版  英文版</w:t>
      </w:r>
    </w:p>
    <w:p>
      <w:r>
        <w:rPr>
          <w:rFonts w:ascii="宋体" w:hAnsi="宋体" w:eastAsia="宋体"/>
          <w:sz w:val="24"/>
        </w:rPr>
        <w:t>（英）哈尔索尔（Halsall，F.）著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计算机网络与因特网教程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（英）哈尔索尔（Halsall，F.）著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本书出售、求购地址：https://www.jiaokey.com/book/detail/40107623.html</w:t>
      </w:r>
    </w:p>
    <w:p>
      <w:r>
        <w:t>更多相关图书推荐：https://www.jiaokey.com</w:t>
      </w:r>
    </w:p>
    <w:p>
      <w:r>
        <w:t>（英）哈尔索尔（Halsall，F.）著 其他作品：https://www.jiaokey.com/tag/（英）哈尔索尔（Halsall，F.）著.html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关键词搜索：https://www.jiaokey.com/tag/计算机网络与因特网教程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