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THE NUCLEIC ACIDS 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THE NUCLEIC ACIDS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本书出售、求购地址：https://www.jiaokey.com/book/detail/40107573.html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关键词搜索：https://www.jiaokey.com/tag/THE BIOCHEMISTRY OF THE NUCLEIC ACIDS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