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EUREM 88 PROCEEDINGS OF THE 9TH EUROPEAN CONGREASS ON ELECTRON MICROSCOPY  VOL.1</w:t>
      </w:r>
    </w:p>
    <w:p>
      <w:r>
        <w:rPr>
          <w:rFonts w:ascii="宋体" w:hAnsi="宋体" w:eastAsia="宋体"/>
          <w:sz w:val="24"/>
        </w:rPr>
        <w:t>P J GOODHEW  H G DICKINSON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EUREM 88 PROCEEDINGS OF THE 9TH EUROPEAN CONGREASS ON ELECTRON MICROSCOPY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J GOODHEW  H G DICKINSON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本书出售、求购地址：https://www.jiaokey.com/book/detail/40107545.html</w:t>
      </w:r>
    </w:p>
    <w:p>
      <w:r>
        <w:t>更多相关图书推荐：https://www.jiaokey.com</w:t>
      </w:r>
    </w:p>
    <w:p>
      <w:r>
        <w:t>P J GOODHEW  H G DICKINSON 其他作品：https://www.jiaokey.com/tag/P J GOODHEW  H G DICKINSON.html</w:t>
      </w:r>
    </w:p>
    <w:p>
      <w:r>
        <w:t>关键词搜索：https://www.jiaokey.com/tag/EUREM 88 PROCEEDINGS OF THE 9TH EUROPEAN CONGREASS ON ELECTRON MICROSCOPY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