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APPLICATIONS IN SENSORS AND INSTRUMENTATION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APPLICATIONS IN SENSORS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本书出售、求购地址：https://www.jiaokey.com/book/detail/40107539.html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关键词搜索：https://www.jiaokey.com/tag/ARTIFICIAL INTELLIGENCE APPLICATIONS IN SENSORS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