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TOBACCO AND CANCER  PERSPECTIVES IN PREVENTIVE RESEARCH</w:t>
      </w:r>
    </w:p>
    <w:p>
      <w:r>
        <w:rPr>
          <w:rFonts w:ascii="宋体" w:hAnsi="宋体" w:eastAsia="宋体"/>
          <w:sz w:val="24"/>
        </w:rPr>
        <w:t>ALAIN P.MASKENS  ROBERT MOLIMARD  RUDOLF PREUSSMANN  JAN W.WILMER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TOBACCO AND CANCER  PERSPECTIVES IN PREVENTIVE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P.MASKENS  ROBERT MOLIMARD  RUDOLF PREUSSMANN  JAN W.WILMER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本书出售、求购地址：https://www.jiaokey.com/book/detail/40107517.html</w:t>
      </w:r>
    </w:p>
    <w:p>
      <w:r>
        <w:t>更多相关图书推荐：https://www.jiaokey.com</w:t>
      </w:r>
    </w:p>
    <w:p>
      <w:r>
        <w:t>ALAIN P.MASKENS  ROBERT MOLIMARD  RUDOLF PREUSSMANN  JAN W.WILMER 其他作品：https://www.jiaokey.com/tag/ALAIN P.MASKENS  ROBERT MOLIMARD  RUDOLF PREUSSMANN  JAN W.WILMER.html</w:t>
      </w:r>
    </w:p>
    <w:p>
      <w:r>
        <w:t>EXCERPTA MEDICA 出版图书：https://www.jiaokey.com/tag/EXCERPTA MEDICA.html</w:t>
      </w:r>
    </w:p>
    <w:p>
      <w:r>
        <w:t>关键词搜索：https://www.jiaokey.com/tag/TOBACCO AND CANCER  PERSPECTIVES IN PREVENTIVE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