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STAGING OF CANCER  THIRD EDITION  AMERICAN JOINT COMMITTEE ON CANCER</w:t>
      </w:r>
    </w:p>
    <w:p>
      <w:r>
        <w:rPr>
          <w:rFonts w:ascii="宋体" w:hAnsi="宋体" w:eastAsia="宋体"/>
          <w:sz w:val="24"/>
        </w:rPr>
        <w:t>OLIVER H.BEAHER  DONALD EARL HENSON  ROBERT V.P.HUTTER  MAX H.MYERS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STAGING OF CANCER  THIRD EDITION  AMERICAN JOINT COMMITTEE ON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H.BEAHER  DONALD EARL HENSON  ROBERT V.P.HUTTER  MAX H.MYERS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本书出售、求购地址：https://www.jiaokey.com/book/detail/40107510.html</w:t>
      </w:r>
    </w:p>
    <w:p>
      <w:r>
        <w:t>更多相关图书推荐：https://www.jiaokey.com</w:t>
      </w:r>
    </w:p>
    <w:p>
      <w:r>
        <w:t>OLIVER H.BEAHER  DONALD EARL HENSON  ROBERT V.P.HUTTER  MAX H.MYERS 其他作品：https://www.jiaokey.com/tag/OLIVER H.BEAHER  DONALD EARL HENSON  ROBERT V.P.HUTTER  MAX H.MYERS.html</w:t>
      </w:r>
    </w:p>
    <w:p>
      <w:r>
        <w:t>关键词搜索：https://www.jiaokey.com/tag/MANUAL FOR STAGING OF CANCER  THIRD EDITION  AMERICAN JOINT COMMITTEE ON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