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UPDATE ON SECONDARY STROKE PREVENTION WITH ANTITHROMBOTIC DRUGS</w:t>
      </w:r>
    </w:p>
    <w:p>
      <w:r>
        <w:rPr>
          <w:rFonts w:ascii="宋体" w:hAnsi="宋体" w:eastAsia="宋体"/>
          <w:sz w:val="24"/>
        </w:rPr>
        <w:t>J.L.MAS  P.J.KOUDSTAAL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UPDATE ON SECONDARY STROKE PREVENTION WITH ANTITHROMBOTIC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J.L.MAS  P.J.KOUDSTAAL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本书出售、求购地址：https://www.jiaokey.com/book/detail/40107506.html</w:t>
      </w:r>
    </w:p>
    <w:p>
      <w:r>
        <w:t>更多相关图书推荐：https://www.jiaokey.com</w:t>
      </w:r>
    </w:p>
    <w:p>
      <w:r>
        <w:t>J.L.MAS  P.J.KOUDSTAAL 其他作品：https://www.jiaokey.com/tag/J.L.MAS  P.J.KOUDSTAAL.html</w:t>
      </w:r>
    </w:p>
    <w:p>
      <w:r>
        <w:t>关键词搜索：https://www.jiaokey.com/tag/UPDATE ON SECONDARY STROKE PREVENTION WITH ANTITHROMBOTIC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