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INTELLIGENCE UNIT  NITRIC OXIDE:A MODULATOR OF CELL-CELL INTERACTIONS IN THE MICROCIRCULATION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INTELLIGENCE UNIT  NITRIC OXIDE:A MODULATOR OF CELL-CELL INTERACTIONS IN THE MICROCIRCULATION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本书出售、求购地址：https://www.jiaokey.com/book/detail/40107493.html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Springer-Verlag 出版图书：https://www.jiaokey.com/tag/Springer-Verlag.html</w:t>
      </w:r>
    </w:p>
    <w:p>
      <w:r>
        <w:t>关键词搜索：https://www.jiaokey.com/tag/MOLECULAR BIOLOGY INTELLIGENCE UNIT  NITRIC OXIDE:A MODULATOR OF CELL-CELL INTERACTIONS IN THE MICROCIRCULATION.html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