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PROTEIN AND PEPTIDE PURIFICATION FOR MICROSEQUENCING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PROTEIN AND PEPTIDE PURIFICATION FOR MICROSEQUENCING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 PRACTICAL GUIDE TO PROTEIN AND PEPTIDE PURIFICATION FOR MICROSEQUENCING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