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DEVELOPMENTS IN BIOSCIENCES：THEIR IMPLICATIONS FOR LABORATORY ANIMAL SCIENCE</w:t>
      </w:r>
    </w:p>
    <w:p>
      <w:r>
        <w:rPr>
          <w:rFonts w:ascii="宋体" w:hAnsi="宋体" w:eastAsia="宋体"/>
          <w:sz w:val="24"/>
        </w:rPr>
        <w:t>ANTON C.BEYNEN AND HENK A.SOLLEVELD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DEVELOPMENTS IN BIOSCIENCES：THEIR IMPLICATIONS FOR LABORATORY ANIMAL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 C.BEYNEN AND HENK A.SOLLEVELD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本书出售、求购地址：https://www.jiaokey.com/book/detail/40107430.html</w:t>
      </w:r>
    </w:p>
    <w:p>
      <w:r>
        <w:t>更多相关图书推荐：https://www.jiaokey.com</w:t>
      </w:r>
    </w:p>
    <w:p>
      <w:r>
        <w:t>ANTON C.BEYNEN AND HENK A.SOLLEVELD 其他作品：https://www.jiaokey.com/tag/ANTON C.BEYNEN AND HENK A.SOLLEVELD.html</w:t>
      </w:r>
    </w:p>
    <w:p>
      <w:r>
        <w:t>关键词搜索：https://www.jiaokey.com/tag/NEW DEVELOPMENTS IN BIOSCIENCES：THEIR IMPLICATIONS FOR LABORATORY ANIMAL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