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NEURON COMPUTATION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NEURON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关键词搜索：https://www.jiaokey.com/tag/SINGLE NEURON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