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IN PROTEIN CHEMISTRY Ⅲ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IN PROTEIN CHEMISTRY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本书出售、求购地址：https://www.jiaokey.com/book/detail/40107382.html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关键词搜索：https://www.jiaokey.com/tag/TECHNIQUES IN PROTEIN CHEMISTRY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