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 VOLUME 39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 VOLUME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本书出售、求购地址：https://www.jiaokey.com/book/detail/40107379.html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PROTEIN CHEMISTRY  VOLUME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