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 VOLUME 44  ACCESSORY FOLDING PROTEINS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 VOLUME 44  ACCESSORY FOLDING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本书出售、求购地址：https://www.jiaokey.com/book/detail/40107369.html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关键词搜索：https://www.jiaokey.com/tag/ADVANCES IN PROTEIN CHEMISTRY  VOLUME 44  ACCESSORY FOLDING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