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A SURVEY OF CELL BIOLOGY  VOLUME 108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A SURVEY OF CELL BIOLOGY  VOLUME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本书出售、求购地址：https://www.jiaokey.com/book/detail/40107325.html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REVIEW OF CYTOLOGY A SURVEY OF CELL BIOLOGY  VOLUME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