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TECHNIQUES IN BIOCHEMISTRY AND MOLECULAR BIOLOGY  VOLUME 8  CELL CULTURE FOR BIOCHEMISTS</w:t>
      </w:r>
    </w:p>
    <w:p>
      <w:r>
        <w:rPr>
          <w:rFonts w:ascii="宋体" w:hAnsi="宋体" w:eastAsia="宋体"/>
          <w:sz w:val="24"/>
        </w:rPr>
        <w:t>R.L.P.ADAMS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TECHNIQUES IN BIOCHEMISTRY AND MOLECULAR BIOLOGY  VOLUME 8  CELL CULTURE FOR BIOCHEMISTS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R.L.P.ADAMS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本书出售、求购地址：https://www.jiaokey.com/book/detail/40107314.html</w:t>
      </w:r>
    </w:p>
    <w:p>
      <w:r>
        <w:t>更多相关图书推荐：https://www.jiaokey.com</w:t>
      </w:r>
    </w:p>
    <w:p>
      <w:r>
        <w:t>R.L.P.ADAMS 其他作品：https://www.jiaokey.com/tag/R.L.P.ADAMS.html</w:t>
      </w:r>
    </w:p>
    <w:p>
      <w:r>
        <w:t>关键词搜索：https://www.jiaokey.com/tag/LABORATORY TECHNIQUES IN BIOCHEMISTRY AND MOLECULAR BIOLOGY  VOLUME 8  CELL CULTURE FOR BIOCHEMISTS.html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