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107  POLLEN：CYTOLOGY AND DEVELOPMENT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107  POLLEN：CYTOLOGY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本书出售、求购地址：https://www.jiaokey.com/book/detail/40107312.html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关键词搜索：https://www.jiaokey.com/tag/INTERNATIONAL REVIEW OF CYTOLOGY  VOLUME 107  POLLEN：CYTOLOGY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