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BIOCOMPUTING  INFORMATICS AND GENOME PROJECTS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BIOCOMPUTING  INFORMATICS AND GENOME PROJECTS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本书出售、求购地址：https://www.jiaokey.com/book/detail/40107305.html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关键词搜索：https://www.jiaokey.com/tag/BIOCOMPUTING  INFORMATICS AND GENOME PROJECTS.html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