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HYBRIDIZATION IN ELECTRON MICROSCOPY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HYBRIDIZATION IN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本书出售、求购地址：https://www.jiaokey.com/book/detail/40107241.html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关键词搜索：https://www.jiaokey.com/tag/IN SITU HYBRIDIZATION IN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