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GBF MONOGRAPHS  VOLUME 18  BIOINFORMATICS：FROM NUCLEIC ACIDS AND PROTEINS TO CELL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GBF MONOGRAPHS  VOLUME 18  BIOINFORMATICS：FROM NUCLEIC ACIDS AND PROTEINS TO CELL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本书出售、求购地址：https://www.jiaokey.com/book/detail/40107219.html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关键词搜索：https://www.jiaokey.com/tag/GBF MONOGRAPHS  VOLUME 18  BIOINFORMATICS：FROM NUCLEIC ACIDS AND PROTEINS TO CELL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