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ALLOSTERIC ENZYMES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ALLOSTERIC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关键词搜索：https://www.jiaokey.com/tag/ALLOSTERIC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