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186  OXYGEN RADICALS BILOLGICAL SYSTEMS  PART B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186  OXYGEN RADICALS BILOLGICAL SYSTEMS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本书出售、求购地址：https://www.jiaokey.com/book/detail/40107188.html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VOLUME 186  OXYGEN RADICALS BILOLGICAL SYSTEMS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