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136  IMMOBILIZED ENZYMES AND CELLS  PART C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136  IMMOBILIZED ENZYMES AND CELLS  PART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本书出售、求购地址：https://www.jiaokey.com/book/detail/40107187.html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VOLUME 136  IMMOBILIZED ENZYMES AND CELLS  PART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