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MEDICINE  VOLUME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MEDICINE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本书出售、求购地址：https://www.jiaokey.com/book/detail/40107179.html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MEDICINE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