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MEDICINE  SELECTED TOPICS IN THE LINICAL SCIENCES  VOLUME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MEDICINE  SELECTED TOPICS IN THE LINICAL SCIENCES 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本书出售、求购地址：https://www.jiaokey.com/book/detail/40107178.html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MEDICINE  SELECTED TOPICS IN THE LINICAL SCIENCES 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