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ALGAE  STRUCTURE AND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ALGAE  STRUCTURE AND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本书出售、求购地址：https://www.jiaokey.com/book/detail/40107174.html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关键词搜索：https://www.jiaokey.com/tag/INTRODUCTION TO THE ALGAE  STRUCTURE AND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