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OF PLANTS AND FUNGI 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OF PLANTS AND FUNGI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本书出售、求购地址：https://www.jiaokey.com/book/detail/40107168.html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关键词搜索：https://www.jiaokey.com/tag/MORPHOLOGY OF PLANTS AND FUNGI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