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ILLUSTRATED GUIDE TO POLLEN ANALYSIS</w:t>
      </w:r>
    </w:p>
    <w:p>
      <w:r>
        <w:rPr>
          <w:rFonts w:ascii="宋体" w:hAnsi="宋体" w:eastAsia="宋体"/>
          <w:sz w:val="24"/>
        </w:rPr>
        <w:t>P.D.MOORE AND J.A.WEBB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ILLUSTRATED GUIDE TO POLLEN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P.D.MOORE AND J.A.WEBB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本书出售、求购地址：https://www.jiaokey.com/book/detail/40107155.html</w:t>
      </w:r>
    </w:p>
    <w:p>
      <w:r>
        <w:t>更多相关图书推荐：https://www.jiaokey.com</w:t>
      </w:r>
    </w:p>
    <w:p>
      <w:r>
        <w:t>P.D.MOORE AND J.A.WEBB 其他作品：https://www.jiaokey.com/tag/P.D.MOORE AND J.A.WEBB.html</w:t>
      </w:r>
    </w:p>
    <w:p>
      <w:r>
        <w:t>HODDER AND STOUGHTON 出版图书：https://www.jiaokey.com/tag/HODDER AND STOUGHTON.html</w:t>
      </w:r>
    </w:p>
    <w:p>
      <w:r>
        <w:t>关键词搜索：https://www.jiaokey.com/tag/AN ILLUSTRATED GUIDE TO POLLEN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