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ENTOMOLOGY  VOLUME 28 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ENTOMOLOGY  VOLUME 28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本书出售、求购地址：https://www.jiaokey.com/book/detail/40107130.html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ENTOMOLOGY  VOLUME 28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