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GENETICS 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GENETICS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本书出售、求购地址：https://www.jiaokey.com/book/detail/40107123.html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GENETICS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