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BIOTECHNOLOGY:CONCEPTS AND APPLICATIONS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BIOTECHNOLOGY:CONCEPTS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本书出售、求购地址：https://www.jiaokey.com/book/detail/40107058.html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关键词搜索：https://www.jiaokey.com/tag/BIOTECHNOLOGY:CONCEPTS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