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RETINITIS PIGMENTOSA:CLINICAL IMPLICATIONS OF CURRENT RESEARCH</w:t>
      </w:r>
    </w:p>
    <w:p>
      <w:r>
        <w:rPr>
          <w:rFonts w:ascii="宋体" w:hAnsi="宋体" w:eastAsia="宋体"/>
          <w:sz w:val="24"/>
        </w:rPr>
        <w:t>Ⅲ AND MYRON L.WOLBARSHT  JOHN E.DOWLING AND ALAN M.LATIES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RETINITIS PIGMENTOSA:CLINICAL IMPLICATIONS OF CURRENT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Ⅲ AND MYRON L.WOLBARSHT  JOHN E.DOWLING AND ALAN M.LATIES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本书出售、求购地址：https://www.jiaokey.com/book/detail/40107056.html</w:t>
      </w:r>
    </w:p>
    <w:p>
      <w:r>
        <w:t>更多相关图书推荐：https://www.jiaokey.com</w:t>
      </w:r>
    </w:p>
    <w:p>
      <w:r>
        <w:t>Ⅲ AND MYRON L.WOLBARSHT  JOHN E.DOWLING AND ALAN M.LATIES 其他作品：https://www.jiaokey.com/tag/Ⅲ AND MYRON L.WOLBARSHT  JOHN E.DOWLING AND ALAN M.LATIES.html</w:t>
      </w:r>
    </w:p>
    <w:p>
      <w:r>
        <w:t>PLENUM PRESS 出版图书：https://www.jiaokey.com/tag/PLENUM PRESS.html</w:t>
      </w:r>
    </w:p>
    <w:p>
      <w:r>
        <w:t>关键词搜索：https://www.jiaokey.com/tag/RETINITIS PIGMENTOSA:CLINICAL IMPLICATIONS OF CURRENT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