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MEMBRANE-BOUND ENZYMES</w:t>
      </w:r>
    </w:p>
    <w:p>
      <w:r>
        <w:rPr>
          <w:rFonts w:ascii="宋体" w:hAnsi="宋体" w:eastAsia="宋体"/>
          <w:sz w:val="24"/>
        </w:rPr>
        <w:t>GIUSEPPE PORCELLATI AND FERNANDO DI JESO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MEMBRANE-BOUND ENZYMES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GIUSEPPE PORCELLATI AND FERNANDO DI JESO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本书出售、求购地址：https://www.jiaokey.com/book/detail/40107047.html</w:t>
      </w:r>
    </w:p>
    <w:p>
      <w:r>
        <w:t>更多相关图书推荐：https://www.jiaokey.com</w:t>
      </w:r>
    </w:p>
    <w:p>
      <w:r>
        <w:t>GIUSEPPE PORCELLATI AND FERNANDO DI JESO 其他作品：https://www.jiaokey.com/tag/GIUSEPPE PORCELLATI AND FERNANDO DI JESO.html</w:t>
      </w:r>
    </w:p>
    <w:p>
      <w:r>
        <w:t>PLENUM PRESS 出版图书：https://www.jiaokey.com/tag/PLENUM PRESS.html</w:t>
      </w:r>
    </w:p>
    <w:p>
      <w:r>
        <w:t>关键词搜索：https://www.jiaokey.com/tag/MEMBRANE-BOUND ENZYMES.html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