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ASPECTS OF CELLULAR REGULATION  VOLUME 4  MOLECULAR MECHANISMS OF TRANSMEMBRANE SIGNALLING</w:t>
      </w:r>
    </w:p>
    <w:p>
      <w:r>
        <w:rPr>
          <w:rFonts w:ascii="宋体" w:hAnsi="宋体" w:eastAsia="宋体"/>
          <w:sz w:val="24"/>
        </w:rPr>
        <w:t>PHILIP COHEN AND MILES D.HOUSLAY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ASPECTS OF CELLULAR REGULATION  VOLUME 4  MOLECULAR MECHANISMS OF TRANSMEMBRANE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COHEN AND MILES D.HOUSLAY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本书出售、求购地址：https://www.jiaokey.com/book/detail/40107033.html</w:t>
      </w:r>
    </w:p>
    <w:p>
      <w:r>
        <w:t>更多相关图书推荐：https://www.jiaokey.com</w:t>
      </w:r>
    </w:p>
    <w:p>
      <w:r>
        <w:t>PHILIP COHEN AND MILES D.HOUSLAY 其他作品：https://www.jiaokey.com/tag/PHILIP COHEN AND MILES D.HOUSLAY.html</w:t>
      </w:r>
    </w:p>
    <w:p>
      <w:r>
        <w:t>关键词搜索：https://www.jiaokey.com/tag/MOLECULAR ASPECTS OF CELLULAR REGULATION  VOLUME 4  MOLECULAR MECHANISMS OF TRANSMEMBRANE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