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MIAMI WINTER SYMPOSIA  VOLUME 17  MOBILIZATION AND REASSEMBLY OF GENETIC INFORMATION</w:t>
      </w:r>
    </w:p>
    <w:p>
      <w:r>
        <w:rPr>
          <w:rFonts w:ascii="宋体" w:hAnsi="宋体" w:eastAsia="宋体"/>
          <w:sz w:val="24"/>
        </w:rPr>
        <w:t>WALTER A.SCOTT  RUDOLF WERNER  DAVID R.JOSEPH  JULIUS SCHULTZ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MIAMI WINTER SYMPOSIA  VOLUME 17  MOBILIZATION AND REASSEMBLY OF GENETIC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A.SCOTT  RUDOLF WERNER  DAVID R.JOSEPH  JULIUS SCHULTZ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本书出售、求购地址：https://www.jiaokey.com/book/detail/40107021.html</w:t>
      </w:r>
    </w:p>
    <w:p>
      <w:r>
        <w:t>更多相关图书推荐：https://www.jiaokey.com</w:t>
      </w:r>
    </w:p>
    <w:p>
      <w:r>
        <w:t>WALTER A.SCOTT  RUDOLF WERNER  DAVID R.JOSEPH  JULIUS SCHULTZ 其他作品：https://www.jiaokey.com/tag/WALTER A.SCOTT  RUDOLF WERNER  DAVID R.JOSEPH  JULIUS SCHULTZ.html</w:t>
      </w:r>
    </w:p>
    <w:p>
      <w:r>
        <w:t>ACADEMIC PRESS 出版图书：https://www.jiaokey.com/tag/ACADEMIC PRESS.html</w:t>
      </w:r>
    </w:p>
    <w:p>
      <w:r>
        <w:t>关键词搜索：https://www.jiaokey.com/tag/MIAMI WINTER SYMPOSIA  VOLUME 17  MOBILIZATION AND REASSEMBLY OF GENETIC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