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MYOCPLASMOLOGY VOLUME Ⅱ DIAGNOSTIC MYCOPLASMOLOGY</w:t>
      </w:r>
    </w:p>
    <w:p>
      <w:r>
        <w:rPr>
          <w:rFonts w:ascii="宋体" w:hAnsi="宋体" w:eastAsia="宋体"/>
          <w:sz w:val="24"/>
        </w:rPr>
        <w:t>JOSEPH G.TULLY SHMUEL RAZIN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MYOCPLASMOLOGY VOLUME Ⅱ DIAGNOSTIC MYCOPLASMOLOGY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G.TULLY SHMUEL RAZIN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本书出售、求购地址：https://www.jiaokey.com/book/detail/40106994.html</w:t>
      </w:r>
    </w:p>
    <w:p>
      <w:r>
        <w:t>更多相关图书推荐：https://www.jiaokey.com</w:t>
      </w:r>
    </w:p>
    <w:p>
      <w:r>
        <w:t>JOSEPH G.TULLY SHMUEL RAZIN 其他作品：https://www.jiaokey.com/tag/JOSEPH G.TULLY SHMUEL RAZIN.html</w:t>
      </w:r>
    </w:p>
    <w:p>
      <w:r>
        <w:t>关键词搜索：https://www.jiaokey.com/tag/METHODS IN MYOCPLASMOLOGY VOLUME Ⅱ DIAGNOSTIC MYCOPLASMOLOGY.html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