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GENETICS WITH DROSOPHILA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GENETICS WITH DROSOPHILA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本书出售、求购地址：https://www.jiaokey.com/book/detail/40106975.html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关键词搜索：https://www.jiaokey.com/tag/EXPERIMENTS IN GENETICS WITH DROSOPHILA.html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