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MAMMALIAN CYTOGENETICS AND RELATED PROBLEMS IN RADIOBIOLOGY</w:t>
      </w:r>
    </w:p>
    <w:p>
      <w:r>
        <w:rPr>
          <w:rFonts w:ascii="宋体" w:hAnsi="宋体" w:eastAsia="宋体"/>
          <w:sz w:val="24"/>
        </w:rPr>
        <w:t>C.PAVAN  C.CHAGAS  O.FROTA-PESSOA  L.R.CALDAS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MAMMALIAN CYTOGENETICS AND RELATED PROBLEMS IN RADIOBIOLOGY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C.PAVAN  C.CHAGAS  O.FROTA-PESSOA  L.R.CALDAS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本书出售、求购地址：https://www.jiaokey.com/book/detail/40106966.html</w:t>
      </w:r>
    </w:p>
    <w:p>
      <w:r>
        <w:t>更多相关图书推荐：https://www.jiaokey.com</w:t>
      </w:r>
    </w:p>
    <w:p>
      <w:r>
        <w:t>C.PAVAN  C.CHAGAS  O.FROTA-PESSOA  L.R.CALDAS 其他作品：https://www.jiaokey.com/tag/C.PAVAN  C.CHAGAS  O.FROTA-PESSOA  L.R.CALDAS.html</w:t>
      </w:r>
    </w:p>
    <w:p>
      <w:r>
        <w:t>PERGAMON PRESS 出版图书：https://www.jiaokey.com/tag/PERGAMON PRESS.html</w:t>
      </w:r>
    </w:p>
    <w:p>
      <w:r>
        <w:t>关键词搜索：https://www.jiaokey.com/tag/MAMMALIAN CYTOGENETICS AND RELATED PROBLEMS IN RADIOBIOLOGY.html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