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EQUATIONS OF MEMBRANE BIOPHYSICS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EQUATIONS OF MEMBRANE BIOPHYSICS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本书出售、求购地址：https://www.jiaokey.com/book/detail/40106946.html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关键词搜索：https://www.jiaokey.com/tag/EQUATIONS OF MEMBRANE BIOPHYSICS.html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