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PHYSICAL AND THEORETICAL CHEMISTRY 24 PHYSICAL CHEMISTRY OF TRANSMEMBRANE ION MOTIONS</w:t>
      </w:r>
    </w:p>
    <w:p>
      <w:r>
        <w:rPr>
          <w:rFonts w:ascii="宋体" w:hAnsi="宋体" w:eastAsia="宋体"/>
          <w:sz w:val="24"/>
        </w:rPr>
        <w:t>G.SPACH  P.ASCHER  D.GAUTHERON  M.PTAK  A.PULLMAN  E.SHECHTER  C.TORYANOWSKY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PHYSICAL AND THEORETICAL CHEMISTRY 24 PHYSICAL CHEMISTRY OF TRANSMEMBRANE ION 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G.SPACH  P.ASCHER  D.GAUTHERON  M.PTAK  A.PULLMAN  E.SHECHTER  C.TORYANOWSKY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本书出售、求购地址：https://www.jiaokey.com/book/detail/40106938.html</w:t>
      </w:r>
    </w:p>
    <w:p>
      <w:r>
        <w:t>更多相关图书推荐：https://www.jiaokey.com</w:t>
      </w:r>
    </w:p>
    <w:p>
      <w:r>
        <w:t>G.SPACH  P.ASCHER  D.GAUTHERON  M.PTAK  A.PULLMAN  E.SHECHTER  C.TORYANOWSKY 其他作品：https://www.jiaokey.com/tag/G.SPACH  P.ASCHER  D.GAUTHERON  M.PTAK  A.PULLMAN  E.SHECHTER  C.TORYANOWSKY.html</w:t>
      </w:r>
    </w:p>
    <w:p>
      <w:r>
        <w:t>关键词搜索：https://www.jiaokey.com/tag/STUDIES IN PHYSICAL AND THEORETICAL CHEMISTRY 24 PHYSICAL CHEMISTRY OF TRANSMEMBRANE ION 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